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书名：奔跑吧，奥沙利文</w:t>
      </w:r>
    </w:p>
    <w:p>
      <w:r>
        <w:t>作者：（英）罗尼·奥沙利文，西蒙·哈藤斯通著；宋苏晨，侯萍译</w:t>
      </w:r>
    </w:p>
    <w:p>
      <w:r>
        <w:t>出版社：南京:译林出版社,2017.04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奔跑吧，奥沙利文 评论地址：https://www.jiaokey.com/book/detail/14296236.html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