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书名：这样走，才能看见真台湾</w:t>
      </w:r>
    </w:p>
    <w:p>
      <w:r>
        <w:t>作者：上官乱著</w:t>
      </w:r>
    </w:p>
    <w:p>
      <w:r>
        <w:t>出版社：海口:海南出版社,2017.05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这样走，才能看见真台湾 评论地址：https://www.jiaokey.com/book/detail/14296226.html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