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书名：中国近代史大纲  附外三种</w:t>
      </w:r>
    </w:p>
    <w:p>
      <w:r>
        <w:t>作者：蒋廷黻著</w:t>
      </w:r>
    </w:p>
    <w:p>
      <w:r>
        <w:t>出版社：北京联合出版社,2016.03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中国近代史大纲  附外三种 评论地址：https://www.jiaokey.com/book/detail/14296220.html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