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我看到一个新的中国</w:t>
      </w:r>
    </w:p>
    <w:p>
      <w:r>
        <w:rPr>
          <w:rFonts w:ascii="宋体" w:hAnsi="宋体" w:eastAsia="宋体"/>
          <w:sz w:val="24"/>
        </w:rPr>
        <w:t>（英）乔治·何克著；尚亚宁，朱雁芳译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我看到一个新的中国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（英）乔治·何克著；尚亚宁，朱雁芳译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本书出售、求购地址：https://www.jiaokey.com/book/detail/14296219.html</w:t>
      </w:r>
    </w:p>
    <w:p>
      <w:r>
        <w:t>更多相关图书推荐：https://www.jiaokey.com</w:t>
      </w:r>
    </w:p>
    <w:p>
      <w:r>
        <w:t>（英）乔治·何克著；尚亚宁，朱雁芳译 其他作品：https://www.jiaokey.com/tag/（英）乔治·何克著；尚亚宁，朱雁芳译.html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关键词搜索：https://www.jiaokey.com/tag/我看到一个新的中国.html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