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MTI学术写作译丛  编辑想要什么  科学期刊论文发表指南</w:t>
      </w:r>
    </w:p>
    <w:p>
      <w:r>
        <w:rPr>
          <w:rFonts w:ascii="宋体" w:hAnsi="宋体" w:eastAsia="宋体"/>
          <w:sz w:val="24"/>
        </w:rPr>
        <w:t>菲莉帕·J.本森，苏珊·C.西尔弗著；施光，吴晓怡，潘横，韦金金译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MTI学术写作译丛  编辑想要什么  科学期刊论文发表指南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菲莉帕·J.本森，苏珊·C.西尔弗著；施光，吴晓怡，潘横，韦金金译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本书出售、求购地址：https://www.jiaokey.com/book/detail/14296217.html</w:t>
      </w:r>
    </w:p>
    <w:p>
      <w:r>
        <w:t>更多相关图书推荐：https://www.jiaokey.com</w:t>
      </w:r>
    </w:p>
    <w:p>
      <w:r>
        <w:t>菲莉帕·J.本森，苏珊·C.西尔弗著；施光，吴晓怡，潘横，韦金金译 其他作品：https://www.jiaokey.com/tag/菲莉帕·J.本森，苏珊·C.西尔弗著；施光，吴晓怡，潘横，韦金金译.html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关键词搜索：https://www.jiaokey.com/tag/MTI学术写作译丛  编辑想要什么  科学期刊论文发表指南.html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