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汉英医学大辞典  第1卷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汉英医学大辞典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本书出售、求购地址：https://www.jiaokey.com/book/detail/14296205.html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关键词搜索：https://www.jiaokey.com/tag/汉英医学大辞典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