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书名：咨询通报  抗滑机场道面表面的测定、修建及维护</w:t>
      </w:r>
    </w:p>
    <w:p>
      <w:r>
        <w:t>作者：</w:t>
      </w:r>
    </w:p>
    <w:p>
      <w:r>
        <w:t>出版社：美国运输部联邦航空局</w:t>
      </w:r>
    </w:p>
    <w:p>
      <w:r>
        <w:t>出版日期：1991.11</w:t>
      </w:r>
    </w:p>
    <w:p>
      <w:r>
        <w:t>总页数：42</w:t>
      </w:r>
    </w:p>
    <w:p>
      <w:r>
        <w:t>更多请访问教客网: www.jiaokey.com</w:t>
      </w:r>
    </w:p>
    <w:p>
      <w:r>
        <w:t>咨询通报  抗滑机场道面表面的测定、修建及维护 评论地址：https://www.jiaokey.com/book/detail/14296190.html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