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官僚与官僚制 中国传统官制的精神及表现 The spirit and the embodiment of Chinese traditional bureaucracy</w:t>
      </w:r>
    </w:p>
    <w:p>
      <w:r>
        <w:rPr>
          <w:rFonts w:ascii="宋体" w:hAnsi="宋体" w:eastAsia="宋体"/>
          <w:sz w:val="24"/>
        </w:rPr>
        <w:t>邢鸿飞著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官僚与官僚制 中国传统官制的精神及表现 The spirit and the embodiment of Chinese traditional bureaucracy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本书出售、求购地址：https://www.jiaokey.com/book/detail/14296153.html</w:t>
      </w:r>
    </w:p>
    <w:p>
      <w:r>
        <w:t>更多相关图书推荐：https://www.jiaokey.com</w:t>
      </w:r>
    </w:p>
    <w:p>
      <w:r>
        <w:t>邢鸿飞著 其他作品：https://www.jiaokey.com/tag/邢鸿飞著.html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关键词搜索：https://www.jiaokey.com/tag/官僚与官僚制 中国传统官制的精神及表现 The spirit and the embodiment of Chinese traditional bureaucracy.html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