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国民经济恢复和社会主义改造时期全面建设社会主义时期  1949.10-1956.09  1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国民经济恢复和社会主义改造时期全面建设社会主义时期  1949.10-1956.09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本书出售、求购地址：https://www.jiaokey.com/book/detail/14296143.html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关键词搜索：https://www.jiaokey.com/tag/人民日报评论员文章全集  国民经济恢复和社会主义改造时期全面建设社会主义时期  1949.10-1956.09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