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第4辑  黄仪逋诗  春雨草堂集  慎墨堂诗拾等</w:t>
      </w:r>
    </w:p>
    <w:p>
      <w:r>
        <w:rPr>
          <w:rFonts w:ascii="宋体" w:hAnsi="宋体" w:eastAsia="宋体"/>
          <w:sz w:val="24"/>
        </w:rPr>
        <w:t>（清）黄逵撰；宫伟镠，邓汉仪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第4辑  黄仪逋诗  春雨草堂集  慎墨堂诗拾等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（清）黄逵撰；宫伟镠，邓汉仪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本书出售、求购地址：https://www.jiaokey.com/book/detail/14296121.html</w:t>
      </w:r>
    </w:p>
    <w:p>
      <w:r>
        <w:t>更多相关图书推荐：https://www.jiaokey.com</w:t>
      </w:r>
    </w:p>
    <w:p>
      <w:r>
        <w:t>（清）黄逵撰；宫伟镠，邓汉仪 其他作品：https://www.jiaokey.com/tag/（清）黄逵撰；宫伟镠，邓汉仪.html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第4辑  黄仪逋诗  春雨草堂集  慎墨堂诗拾等.html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