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读易集说</w:t>
      </w:r>
    </w:p>
    <w:p>
      <w:r>
        <w:t>作者：（清）朱勳撰</w:t>
      </w:r>
    </w:p>
    <w:p>
      <w:r>
        <w:t>出版社：南京:凤凰出版社,2015.10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泰州文献  第4辑  读易集说 评论地址：https://www.jiaokey.com/book/detail/14296116.html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