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书名：老马存帚  手绘图稿合集</w:t>
      </w:r>
    </w:p>
    <w:p>
      <w:r>
        <w:t>作者：马国馨著</w:t>
      </w:r>
    </w:p>
    <w:p>
      <w:r>
        <w:t>出版社：天津:天津大学出版社,2016.12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老马存帚  手绘图稿合集 评论地址：https://www.jiaokey.com/book/detail/14296114.html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