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走进长征  唐双宁党史文论集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走进长征  唐双宁党史文论集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本书出售、求购地址：https://www.jiaokey.com/book/detail/14296101.html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关键词搜索：https://www.jiaokey.com/tag/走进长征  唐双宁党史文论集.html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