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朗文日常情景单词书  英汉双语版</w:t>
      </w:r>
    </w:p>
    <w:p>
      <w:r>
        <w:rPr>
          <w:rFonts w:ascii="宋体" w:hAnsi="宋体" w:eastAsia="宋体"/>
          <w:sz w:val="24"/>
        </w:rPr>
        <w:t>（美）史蒂文J.莫林斯基，（美）比尔·布利斯编著；周彩萍译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朗文日常情景单词书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（美）史蒂文J.莫林斯基，（美）比尔·布利斯编著；周彩萍译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本书出售、求购地址：https://www.jiaokey.com/book/detail/14296041.html</w:t>
      </w:r>
    </w:p>
    <w:p>
      <w:r>
        <w:t>更多相关图书推荐：https://www.jiaokey.com</w:t>
      </w:r>
    </w:p>
    <w:p>
      <w:r>
        <w:t>（美）史蒂文J.莫林斯基，（美）比尔·布利斯编著；周彩萍译 其他作品：https://www.jiaokey.com/tag/（美）史蒂文J.莫林斯基，（美）比尔·布利斯编著；周彩萍译.html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关键词搜索：https://www.jiaokey.com/tag/朗文日常情景单词书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