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书名：2016-2017中国税收发展报  全面营改增试点  大变局  大格局</w:t>
      </w:r>
    </w:p>
    <w:p>
      <w:r>
        <w:t>作者：中央财经大学财政税务学院编</w:t>
      </w:r>
    </w:p>
    <w:p>
      <w:r>
        <w:t>出版社：北京:中国税务出版社,2017.05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2016-2017中国税收发展报  全面营改增试点  大变局  大格局 评论地址：https://www.jiaokey.com/book/detail/14296022.html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