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作者：许平，胡一波，时遇辉主编；李小峰，耿翠花，黄颖等副主编</w:t>
      </w:r>
    </w:p>
    <w:p>
      <w:r>
        <w:t>出版社：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电子商务概论  第2版 评论地址：https://www.jiaokey.com/book/detail/14296011.html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