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包与容的人生必修课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包与容的人生必修课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本书出售、求购地址：https://www.jiaokey.com/book/detail/14296008.html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关键词搜索：https://www.jiaokey.com/tag/包与容的人生必修课.html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