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中国人文地理与生态美学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中国人文地理与生态美学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本书出售、求购地址：https://www.jiaokey.com/book/detail/14295987.html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关键词搜索：https://www.jiaokey.com/tag/中国人文地理与生态美学.html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