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书名：心学与党性修养丛书  《了凡四训》与共产党人的信仰自觉</w:t>
      </w:r>
    </w:p>
    <w:p>
      <w:r>
        <w:t>作者：吴文新，朱康有著</w:t>
      </w:r>
    </w:p>
    <w:p>
      <w:r>
        <w:t>出版社：广州:广东人民出版社,2016.12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心学与党性修养丛书  《了凡四训》与共产党人的信仰自觉 评论地址：https://www.jiaokey.com/book/detail/14295985.html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