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中国26式陈氏太极拳  英汉双语教程</w:t>
      </w:r>
    </w:p>
    <w:p>
      <w:r>
        <w:rPr>
          <w:rFonts w:ascii="宋体" w:hAnsi="宋体" w:eastAsia="宋体"/>
          <w:sz w:val="24"/>
        </w:rPr>
        <w:t>成正凯，任天麟主编；白秀玲，邢树强，郑忠耀副主编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中国26式陈氏太极拳  英汉双语教程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成正凯，任天麟主编；白秀玲，邢树强，郑忠耀副主编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本书出售、求购地址：https://www.jiaokey.com/book/detail/14295974.html</w:t>
      </w:r>
    </w:p>
    <w:p>
      <w:r>
        <w:t>更多相关图书推荐：https://www.jiaokey.com</w:t>
      </w:r>
    </w:p>
    <w:p>
      <w:r>
        <w:t>成正凯，任天麟主编；白秀玲，邢树强，郑忠耀副主编 其他作品：https://www.jiaokey.com/tag/成正凯，任天麟主编；白秀玲，邢树强，郑忠耀副主编.html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关键词搜索：https://www.jiaokey.com/tag/中国26式陈氏太极拳  英汉双语教程.html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