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看迪士尼电影学英文  超能陆战队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看迪士尼电影学英文  超能陆战队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本书出售、求购地址：https://www.jiaokey.com/book/detail/14295963.html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关键词搜索：https://www.jiaokey.com/tag/看迪士尼电影学英文  超能陆战队.html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