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少年绘精品漫画系列  河神大人求收养  1</w:t>
      </w:r>
    </w:p>
    <w:p>
      <w:r>
        <w:rPr>
          <w:rFonts w:ascii="宋体" w:hAnsi="宋体" w:eastAsia="宋体"/>
          <w:sz w:val="24"/>
        </w:rPr>
        <w:t>伊凯，锐思编绘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少年绘精品漫画系列  河神大人求收养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伊凯，锐思编绘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本书出售、求购地址：https://www.jiaokey.com/book/detail/14295960.html</w:t>
      </w:r>
    </w:p>
    <w:p>
      <w:r>
        <w:t>更多相关图书推荐：https://www.jiaokey.com</w:t>
      </w:r>
    </w:p>
    <w:p>
      <w:r>
        <w:t>伊凯，锐思编绘 其他作品：https://www.jiaokey.com/tag/伊凯，锐思编绘.html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关键词搜索：https://www.jiaokey.com/tag/少年绘精品漫画系列  河神大人求收养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