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书名：超人气日本漫画大师  讲萌系拟人综合画法</w:t>
      </w:r>
    </w:p>
    <w:p>
      <w:r>
        <w:t>作者：（日）玄光社编著；优莱柏译</w:t>
      </w:r>
    </w:p>
    <w:p>
      <w:r>
        <w:t>出版社：南昌:二十一世纪出版社,2016.11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超人气日本漫画大师  讲萌系拟人综合画法 评论地址：https://www.jiaokey.com/book/detail/14295949.html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