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优教书系  给孩子鼓鼓掌，给父母松松绑</w:t>
      </w:r>
    </w:p>
    <w:p>
      <w:r>
        <w:rPr>
          <w:rFonts w:ascii="宋体" w:hAnsi="宋体" w:eastAsia="宋体"/>
          <w:sz w:val="24"/>
        </w:rPr>
        <w:t>（德）尤利娅海尔曼（JuliaHeilmann）（德）托马斯林德曼（ThomasLindemann）著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优教书系  给孩子鼓鼓掌，给父母松松绑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（德）尤利娅海尔曼（JuliaHeilmann）（德）托马斯林德曼（ThomasLindemann）著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本书出售、求购地址：https://www.jiaokey.com/book/detail/14295941.html</w:t>
      </w:r>
    </w:p>
    <w:p>
      <w:r>
        <w:t>更多相关图书推荐：https://www.jiaokey.com</w:t>
      </w:r>
    </w:p>
    <w:p>
      <w:r>
        <w:t>（德）尤利娅海尔曼（JuliaHeilmann）（德）托马斯林德曼（ThomasLindemann）著 其他作品：https://www.jiaokey.com/tag/（德）尤利娅海尔曼（JuliaHeilmann）（德）托马斯林德曼（ThomasLindemann）著.html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关键词搜索：https://www.jiaokey.com/tag/优教书系  给孩子鼓鼓掌，给父母松松绑.html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