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生活怎能不素描  零基础铅笔画起步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生活怎能不素描  零基础铅笔画起步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本书出售、求购地址：https://www.jiaokey.com/book/detail/14295938.html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关键词搜索：https://www.jiaokey.com/tag/生活怎能不素描  零基础铅笔画起步.html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