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孤王寡女  忆风流  上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5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孤王寡女  忆风流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本书出售、求购地址：https://www.jiaokey.com/book/detail/14295915.html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青岛:青岛出版社,2017.01 出版图书：https://www.jiaokey.com/tag/青岛:青岛出版社,2017.01.html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