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孤王寡女  忆风流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孤王寡女  忆风流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本书出售、求购地址：https://www.jiaokey.com/book/detail/14295914.html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