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书名：无限的天赋  儿童如何学习和忘记世界上的语言</w:t>
      </w:r>
    </w:p>
    <w:p>
      <w:r>
        <w:t>作者：（美）查尔斯·杨著；赵亮，王志欣，杜鹃，何丽君译</w:t>
      </w:r>
    </w:p>
    <w:p>
      <w:r>
        <w:t>出版社：北京：对外经济贸易大学出版社</w:t>
      </w:r>
    </w:p>
    <w:p>
      <w:r>
        <w:t>出版日期：2016</w:t>
      </w:r>
    </w:p>
    <w:p>
      <w:r>
        <w:t>总页数：214</w:t>
      </w:r>
    </w:p>
    <w:p>
      <w:r>
        <w:t>更多请访问教客网: www.jiaokey.com</w:t>
      </w:r>
    </w:p>
    <w:p>
      <w:r>
        <w:t>无限的天赋  儿童如何学习和忘记世界上的语言 评论地址：https://www.jiaokey.com/book/detail/14295909.html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