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  一粒生长的种子  生命关怀下小学生人格养成教育的整体建构</w:t>
      </w:r>
    </w:p>
    <w:p>
      <w:r>
        <w:rPr>
          <w:rFonts w:ascii="宋体" w:hAnsi="宋体" w:eastAsia="宋体"/>
          <w:sz w:val="24"/>
        </w:rPr>
        <w:t>徐顺湘著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  一粒生长的种子  生命关怀下小学生人格养成教育的整体建构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小学生-人格-素质教育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本书出售、求购地址：https://www.jiaokey.com/book/detail/14295895.html</w:t>
      </w:r>
    </w:p>
    <w:p>
      <w:r>
        <w:t>更多相关图书推荐：https://www.jiaokey.com</w:t>
      </w:r>
    </w:p>
    <w:p>
      <w:r>
        <w:t>徐顺湘著 其他作品：https://www.jiaokey.com/tag/徐顺湘著.html</w:t>
      </w:r>
    </w:p>
    <w:p>
      <w:r>
        <w:t>关键词搜索：https://www.jiaokey.com/tag/小学生-人格-素质教育.html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