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跟美国学生同步练习阅读  Grade 2</w:t>
      </w:r>
    </w:p>
    <w:p>
      <w:r>
        <w:rPr>
          <w:rFonts w:ascii="宋体" w:hAnsi="宋体" w:eastAsia="宋体"/>
          <w:sz w:val="24"/>
        </w:rPr>
        <w:t>（加）韦恩·埃弗里特（Wayne Everett）编著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跟美国学生同步练习阅读  Grade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（加）韦恩·埃弗里特（Wayne Everett）编著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本书出售、求购地址：https://www.jiaokey.com/book/detail/14295869.html</w:t>
      </w:r>
    </w:p>
    <w:p>
      <w:r>
        <w:t>更多相关图书推荐：https://www.jiaokey.com</w:t>
      </w:r>
    </w:p>
    <w:p>
      <w:r>
        <w:t>（加）韦恩·埃弗里特（Wayne Everett）编著 其他作品：https://www.jiaokey.com/tag/（加）韦恩·埃弗里特（Wayne Everett）编著.html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关键词搜索：https://www.jiaokey.com/tag/跟美国学生同步练习阅读  Grade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