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书名：我是漫画家！  超质感漫画背景表现技法</w:t>
      </w:r>
    </w:p>
    <w:p>
      <w:r>
        <w:t>作者：（日）玄光社编著</w:t>
      </w:r>
    </w:p>
    <w:p>
      <w:r>
        <w:t>出版社：南昌:二十一世纪出版社,2016.11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我是漫画家！  超质感漫画背景表现技法 评论地址：https://www.jiaokey.com/book/detail/14295846.html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