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徒手画世界  创意彩绘贴纸自己画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徒手画世界  创意彩绘贴纸自己画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本书出售、求购地址：https://www.jiaokey.com/book/detail/14295843.html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关键词搜索：https://www.jiaokey.com/tag/徒手画世界  创意彩绘贴纸自己画.html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