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书名：刘自力中国小提琴作品集  钢琴伴奏谱</w:t>
      </w:r>
    </w:p>
    <w:p>
      <w:r>
        <w:t>作者：&lt;font color=Red&gt;刘&lt;/font&gt;自力创编</w:t>
      </w:r>
    </w:p>
    <w:p>
      <w:r>
        <w:t>出版社：北京:中央音乐学院出版社,2017.04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刘自力中国小提琴作品集  钢琴伴奏谱 评论地址：https://www.jiaokey.com/book/detail/14295789.html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