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书名：《平闽十八洞》及其研究</w:t>
      </w:r>
    </w:p>
    <w:p>
      <w:r>
        <w:t>作者：林少川，李少园主编；泉州学研究所编</w:t>
      </w:r>
    </w:p>
    <w:p>
      <w:r>
        <w:t>出版社：北京:九州出版社,2011.01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《平闽十八洞》及其研究 评论地址：https://www.jiaokey.com/book/detail/14295783.html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