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书名：闽海文学丛书  第3种  道山堂集</w:t>
      </w:r>
    </w:p>
    <w:p>
      <w:r>
        <w:t>作者：（清）陈轼撰；张小琴点校</w:t>
      </w:r>
    </w:p>
    <w:p>
      <w:r>
        <w:t>出版社：扬州：广陵书社</w:t>
      </w:r>
    </w:p>
    <w:p>
      <w:r>
        <w:t>出版日期：2016</w:t>
      </w:r>
    </w:p>
    <w:p>
      <w:r>
        <w:t>总页数：424</w:t>
      </w:r>
    </w:p>
    <w:p>
      <w:r>
        <w:t>更多请访问教客网: www.jiaokey.com</w:t>
      </w:r>
    </w:p>
    <w:p>
      <w:r>
        <w:t>闽海文学丛书  第3种  道山堂集 评论地址：https://www.jiaokey.com/book/detail/14295764.html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