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广州艺术博物院年鉴  2009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广州艺术博物院年鉴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本书出售、求购地址：https://www.jiaokey.com/book/detail/14295760.html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关键词搜索：https://www.jiaokey.com/tag/广州艺术博物院年鉴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