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大道自然  梁如洁画展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大道自然  梁如洁画展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本书出售、求购地址：https://www.jiaokey.com/book/detail/14295759.html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中国美术馆 出版图书：https://www.jiaokey.com/tag/中国美术馆.html</w:t>
      </w:r>
    </w:p>
    <w:p>
      <w:r>
        <w:t>关键词搜索：https://www.jiaokey.com/tag/大道自然  梁如洁画展.html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