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广州市美术家协会主席团作品集  2  孙戈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广州市美术家协会主席团作品集  2  孙戈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本书出售、求购地址：https://www.jiaokey.com/book/detail/14295757.html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关键词搜索：https://www.jiaokey.com/tag/广州市美术家协会主席团作品集  2  孙戈.html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