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书名：青之梦  瓷之道  徐朝兴师徒精品集</w:t>
      </w:r>
    </w:p>
    <w:p>
      <w:r>
        <w:t>作者：金兴盛主编</w:t>
      </w:r>
    </w:p>
    <w:p>
      <w:r>
        <w:t>出版社：杭州:西泠印社出版社,2013.09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青之梦  瓷之道  徐朝兴师徒精品集 评论地址：https://www.jiaokey.com/book/detail/14295756.html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