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资本主义向何处去？  当前西方社会矛盾与社会主义运动新发展</w:t>
      </w:r>
    </w:p>
    <w:p>
      <w:r>
        <w:rPr>
          <w:rFonts w:ascii="宋体" w:hAnsi="宋体" w:eastAsia="宋体"/>
          <w:sz w:val="24"/>
        </w:rPr>
        <w:t>于海青等著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资本主义向何处去？  当前西方社会矛盾与社会主义运动新发展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本书出售、求购地址：https://www.jiaokey.com/book/detail/14295732.html</w:t>
      </w:r>
    </w:p>
    <w:p>
      <w:r>
        <w:t>更多相关图书推荐：https://www.jiaokey.com</w:t>
      </w:r>
    </w:p>
    <w:p>
      <w:r>
        <w:t>于海青等著 其他作品：https://www.jiaokey.com/tag/于海青等著.html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关键词搜索：https://www.jiaokey.com/tag/资本主义向何处去？  当前西方社会矛盾与社会主义运动新发展.html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