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法律文明史  第12卷  下  近代亚非拉地区法  拉丁美洲法分册</w:t>
      </w:r>
    </w:p>
    <w:p>
      <w:r>
        <w:rPr>
          <w:rFonts w:ascii="宋体" w:hAnsi="宋体" w:eastAsia="宋体"/>
          <w:sz w:val="24"/>
        </w:rPr>
        <w:t>何勤华主编；夏秀渊等著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法律文明史  第12卷  下  近代亚非拉地区法  拉丁美洲法分册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何勤华主编；夏秀渊等著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本书出售、求购地址：https://www.jiaokey.com/book/detail/14295709.html</w:t>
      </w:r>
    </w:p>
    <w:p>
      <w:r>
        <w:t>更多相关图书推荐：https://www.jiaokey.com</w:t>
      </w:r>
    </w:p>
    <w:p>
      <w:r>
        <w:t>何勤华主编；夏秀渊等著 其他作品：https://www.jiaokey.com/tag/何勤华主编；夏秀渊等著.html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关键词搜索：https://www.jiaokey.com/tag/法律文明史  第12卷  下  近代亚非拉地区法  拉丁美洲法分册.html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