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书名：商周古文字读本  增补本</w:t>
      </w:r>
    </w:p>
    <w:p>
      <w:r>
        <w:t>作者：刘翔，陈抗，陈初生，董琨编著</w:t>
      </w:r>
    </w:p>
    <w:p>
      <w:r>
        <w:t>出版社：北京:商务印书馆,2017.09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商周古文字读本  增补本 评论地址：https://www.jiaokey.com/book/detail/14295697.html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