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张鸿飞</w:t>
      </w:r>
    </w:p>
    <w:p>
      <w:r>
        <w:t>作者：连辑主编；张鸿飞著</w:t>
      </w:r>
    </w:p>
    <w:p>
      <w:r>
        <w:t>出版社：北京:文化艺术出版社,2017.10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中国艺术研究院艺术家系列  张鸿飞 评论地址：https://www.jiaokey.com/book/detail/14295686.html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