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现象学文库  现象学的心理学  1925年夏季学期讲稿</w:t>
      </w:r>
    </w:p>
    <w:p>
      <w:r>
        <w:rPr>
          <w:rFonts w:ascii="宋体" w:hAnsi="宋体" w:eastAsia="宋体"/>
          <w:sz w:val="24"/>
        </w:rPr>
        <w:t>（德）埃德蒙德·胡塞尔著；（德）瓦尔特·比梅尔编；游淙祺译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现象学文库  现象学的心理学  1925年夏季学期讲稿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（德）埃德蒙德·胡塞尔著；（德）瓦尔特·比梅尔编；游淙祺译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本书出售、求购地址：https://www.jiaokey.com/book/detail/14295675.html</w:t>
      </w:r>
    </w:p>
    <w:p>
      <w:r>
        <w:t>更多相关图书推荐：https://www.jiaokey.com</w:t>
      </w:r>
    </w:p>
    <w:p>
      <w:r>
        <w:t>（德）埃德蒙德·胡塞尔著；（德）瓦尔特·比梅尔编；游淙祺译 其他作品：https://www.jiaokey.com/tag/（德）埃德蒙德·胡塞尔著；（德）瓦尔特·比梅尔编；游淙祺译.html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关键词搜索：https://www.jiaokey.com/tag/现象学文库  现象学的心理学  1925年夏季学期讲稿.html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