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全球信息社会发展报告  促进“一带一路”信息化合作建设数字丝绸之路  2017版</w:t>
      </w:r>
    </w:p>
    <w:p>
      <w:r>
        <w:rPr>
          <w:rFonts w:ascii="宋体" w:hAnsi="宋体" w:eastAsia="宋体"/>
          <w:sz w:val="24"/>
        </w:rPr>
        <w:t>丁波涛，唐涛主编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全球信息社会发展报告  促进“一带一路”信息化合作建设数字丝绸之路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丁波涛，唐涛主编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本书出售、求购地址：https://www.jiaokey.com/book/detail/14295672.html</w:t>
      </w:r>
    </w:p>
    <w:p>
      <w:r>
        <w:t>更多相关图书推荐：https://www.jiaokey.com</w:t>
      </w:r>
    </w:p>
    <w:p>
      <w:r>
        <w:t>丁波涛，唐涛主编 其他作品：https://www.jiaokey.com/tag/丁波涛，唐涛主编.html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关键词搜索：https://www.jiaokey.com/tag/全球信息社会发展报告  促进“一带一路”信息化合作建设数字丝绸之路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