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黑格尔说否定与自由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黑格尔说否定与自由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本书出售、求购地址：https://www.jiaokey.com/book/detail/14295665.html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关键词搜索：https://www.jiaokey.com/tag/黑格尔说否定与自由.html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