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中东黄皮书  中东发展报告  No.19  2016-2017版</w:t>
      </w:r>
    </w:p>
    <w:p>
      <w:r>
        <w:rPr>
          <w:rFonts w:ascii="宋体" w:hAnsi="宋体" w:eastAsia="宋体"/>
          <w:sz w:val="24"/>
        </w:rPr>
        <w:t>杨光，唐志超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中东黄皮书  中东发展报告  No.19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杨光，唐志超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本书出售、求购地址：https://www.jiaokey.com/book/detail/14295662.html</w:t>
      </w:r>
    </w:p>
    <w:p>
      <w:r>
        <w:t>更多相关图书推荐：https://www.jiaokey.com</w:t>
      </w:r>
    </w:p>
    <w:p>
      <w:r>
        <w:t>杨光，唐志超 其他作品：https://www.jiaokey.com/tag/杨光，唐志超.html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中东黄皮书  中东发展报告  No.19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