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书名：城市湖泊景观亲水性与空间信息数据库研究</w:t>
      </w:r>
    </w:p>
    <w:p>
      <w:r>
        <w:t>作者：王贞，向隽惠，张何著</w:t>
      </w:r>
    </w:p>
    <w:p>
      <w:r>
        <w:t>出版社：武汉：华中科技大学出版社</w:t>
      </w:r>
    </w:p>
    <w:p>
      <w:r>
        <w:t>出版日期：2017.10</w:t>
      </w:r>
    </w:p>
    <w:p>
      <w:r>
        <w:t>总页数：147</w:t>
      </w:r>
    </w:p>
    <w:p>
      <w:r>
        <w:t>更多请访问教客网: www.jiaokey.com</w:t>
      </w:r>
    </w:p>
    <w:p>
      <w:r>
        <w:t>城市湖泊景观亲水性与空间信息数据库研究 评论地址：https://www.jiaokey.com/book/detail/14295649.html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