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书名：PET/CT与SPECT疑难病例集萃  临床精析病例集锦</w:t>
      </w:r>
    </w:p>
    <w:p>
      <w:r>
        <w:t>作者：赵葵著</w:t>
      </w:r>
    </w:p>
    <w:p>
      <w:r>
        <w:t>出版社：杭州:浙江大学出版社,2017.10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PET/CT与SPECT疑难病例集萃  临床精析病例集锦 评论地址：https://www.jiaokey.com/book/detail/14295636.html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