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书名：克里斯蒂娃解析符号学研究</w:t>
      </w:r>
    </w:p>
    <w:p>
      <w:r>
        <w:t>作者:孙秀丽著</w:t>
      </w:r>
    </w:p>
    <w:p>
      <w:r>
        <w:t>出版社:黑龙江大学出版社,2016.05</w:t>
      </w:r>
    </w:p>
    <w:p>
      <w:r>
        <w:t>出版日期：</w:t>
      </w:r>
    </w:p>
    <w:p>
      <w:r>
        <w:t>总页数：254</w:t>
      </w:r>
    </w:p>
    <w:p>
      <w:r>
        <w:t>更多请访问教客网:www.jiaokey.com</w:t>
      </w:r>
    </w:p>
    <w:p>
      <w:r>
        <w:t>克里斯蒂娃解析符号学研究评论地址：https://www.jiaokey.com/book/detail/14295624.html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